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05-753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18810572230912046121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18810572230912046121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546</w:t>
      </w:r>
      <w:r>
        <w:rPr>
          <w:rFonts w:ascii="Times New Roman" w:eastAsia="Times New Roman" w:hAnsi="Times New Roman" w:cs="Times New Roman"/>
        </w:rPr>
        <w:t>164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18810572230912046121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>ой из ГИС ГМП по состоянию на 25</w:t>
      </w:r>
      <w:r>
        <w:rPr>
          <w:rFonts w:ascii="Times New Roman" w:eastAsia="Times New Roman" w:hAnsi="Times New Roman" w:cs="Times New Roman"/>
        </w:rPr>
        <w:t>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0412365400725007532420139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